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vorlage downlo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