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rezept gutschein vorlage kostenlos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