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zept gutschein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