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chmuck gutschein vorlag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