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muck gutschei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