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schmuck gutschein zum download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