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uh gutschein must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