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uh gutschein vorlage zum downlo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