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schuh gutschein vorlage zum herunterlad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