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chwarz weiss gutschein vorlage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