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ilberhochzeit gutschein vorlag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