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rbuch gutschein vorlag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