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parbuch gutschein vorlagen zum herunterlad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