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adt land fluss vorlage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