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jc w:val="center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6917"/>
        <w:gridCol w:w="3572"/>
      </w:tblGrid>
      <w:tr w:rsidR="00DF2F9E" w14:paraId="405602A8" w14:textId="77777777">
        <w:trPr>
          <w:jc w:val="center"/>
        </w:trPr>
        <w:tc>
          <w:tcPr>
            <w:tcW w:w="691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3C6C874" w14:textId="2E843B73" w:rsidR="00DF2F9E" w:rsidRPr="00C9446B" w:rsidRDefault="00000000">
            <w:pPr>
              <w:spacing w:after="0"/>
              <w:rPr>
                <w:sz w:val="70"/>
                <w:szCs w:val="70"/>
              </w:rPr>
            </w:pPr>
            <w:r w:rsidRPr="00C9446B">
              <w:rPr>
                <w:b/>
                <w:color w:val="2F5D50"/>
                <w:sz w:val="70"/>
                <w:szCs w:val="70"/>
              </w:rPr>
              <w:t>Maximilian Weber</w:t>
            </w:r>
          </w:p>
          <w:p w14:paraId="7C04BCF0" w14:textId="77777777" w:rsidR="00DF2F9E" w:rsidRPr="00C9446B" w:rsidRDefault="00000000">
            <w:pPr>
              <w:spacing w:after="40"/>
              <w:rPr>
                <w:sz w:val="30"/>
                <w:szCs w:val="30"/>
              </w:rPr>
            </w:pPr>
            <w:r w:rsidRPr="00C9446B">
              <w:rPr>
                <w:b/>
                <w:color w:val="A66A2A"/>
                <w:sz w:val="30"/>
                <w:szCs w:val="30"/>
              </w:rPr>
              <w:t>Lebenslauf Gabelstaplerfahrer</w:t>
            </w:r>
          </w:p>
          <w:p w14:paraId="5CD1493C" w14:textId="77777777" w:rsidR="00DF2F9E" w:rsidRDefault="00000000">
            <w:pPr>
              <w:spacing w:after="60"/>
            </w:pPr>
            <w:r>
              <w:rPr>
                <w:color w:val="666666"/>
              </w:rPr>
              <w:t>Zuverlässiger Staplerfahrer mit Erfahrung in Lagerlogistik, Wareneingang und Hochregallager.</w:t>
            </w:r>
          </w:p>
        </w:tc>
        <w:tc>
          <w:tcPr>
            <w:tcW w:w="357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F35AFC" w14:textId="77777777" w:rsidR="00DF2F9E" w:rsidRDefault="00000000">
            <w:pPr>
              <w:spacing w:after="20"/>
              <w:jc w:val="right"/>
            </w:pPr>
            <w:r>
              <w:rPr>
                <w:color w:val="666666"/>
                <w:sz w:val="16"/>
              </w:rPr>
              <w:t>Dortmund, Deutschland</w:t>
            </w:r>
          </w:p>
          <w:p w14:paraId="09F66DBC" w14:textId="77777777" w:rsidR="00DF2F9E" w:rsidRDefault="00000000">
            <w:pPr>
              <w:spacing w:after="20"/>
              <w:jc w:val="right"/>
            </w:pPr>
            <w:r>
              <w:rPr>
                <w:color w:val="666666"/>
                <w:sz w:val="16"/>
              </w:rPr>
              <w:t>+49 171 456 78 90</w:t>
            </w:r>
          </w:p>
          <w:p w14:paraId="4DDC8642" w14:textId="77777777" w:rsidR="00DF2F9E" w:rsidRDefault="00000000">
            <w:pPr>
              <w:spacing w:after="20"/>
              <w:jc w:val="right"/>
            </w:pPr>
            <w:r>
              <w:rPr>
                <w:color w:val="666666"/>
                <w:sz w:val="16"/>
              </w:rPr>
              <w:t>max.weber@email.de</w:t>
            </w:r>
          </w:p>
          <w:p w14:paraId="20177E53" w14:textId="77777777" w:rsidR="00DF2F9E" w:rsidRDefault="00000000">
            <w:pPr>
              <w:spacing w:after="20"/>
              <w:jc w:val="right"/>
            </w:pPr>
            <w:r>
              <w:rPr>
                <w:color w:val="666666"/>
                <w:sz w:val="16"/>
              </w:rPr>
              <w:t>Geboren: 14.05.1988</w:t>
            </w:r>
          </w:p>
        </w:tc>
      </w:tr>
    </w:tbl>
    <w:tbl>
      <w:tblPr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10716"/>
      </w:tblGrid>
      <w:tr w:rsidR="00DF2F9E" w14:paraId="1AC200C5" w14:textId="77777777">
        <w:tc>
          <w:tcPr>
            <w:tcW w:w="10716" w:type="dxa"/>
            <w:shd w:val="clear" w:color="auto" w:fill="2F5D50"/>
            <w:tcMar>
              <w:top w:w="0" w:type="dxa"/>
              <w:left w:w="0" w:type="dxa"/>
              <w:bottom w:w="0" w:type="dxa"/>
              <w:right w:w="0" w:type="dxa"/>
            </w:tcMar>
          </w:tcPr>
          <w:p w14:paraId="3EB0ABF7" w14:textId="77777777" w:rsidR="00DF2F9E" w:rsidRDefault="00000000">
            <w:pPr>
              <w:spacing w:after="0" w:line="24" w:lineRule="auto"/>
            </w:pPr>
            <w:r>
              <w:t xml:space="preserve"> </w:t>
            </w:r>
          </w:p>
        </w:tc>
      </w:tr>
    </w:tbl>
    <w:tbl>
      <w:tblPr>
        <w:tblW w:w="0" w:type="auto"/>
        <w:jc w:val="center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2976"/>
        <w:gridCol w:w="7682"/>
      </w:tblGrid>
      <w:tr w:rsidR="00DF2F9E" w14:paraId="5BCBFD83" w14:textId="77777777" w:rsidTr="00C9446B">
        <w:trPr>
          <w:trHeight w:val="12855"/>
          <w:jc w:val="center"/>
        </w:trPr>
        <w:tc>
          <w:tcPr>
            <w:tcW w:w="2976" w:type="dxa"/>
            <w:tcBorders>
              <w:right w:val="single" w:sz="8" w:space="0" w:color="CBD6D1"/>
            </w:tcBorders>
            <w:shd w:val="clear" w:color="auto" w:fill="EEF3F1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1FA43779" w14:textId="21E97F39" w:rsidR="00DF2F9E" w:rsidRDefault="00C9446B">
            <w:r>
              <w:rPr>
                <w:b/>
                <w:noProof/>
                <w:color w:val="2F5D50"/>
                <w:sz w:val="48"/>
              </w:rPr>
              <w:drawing>
                <wp:inline distT="0" distB="0" distL="0" distR="0" wp14:anchorId="15C27C62" wp14:editId="04AC58EB">
                  <wp:extent cx="1657350" cy="1745556"/>
                  <wp:effectExtent l="0" t="0" r="0" b="7620"/>
                  <wp:docPr id="1750627302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63715" cy="175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9F0CF61" w14:textId="77777777" w:rsidR="00DF2F9E" w:rsidRDefault="00000000">
            <w:pPr>
              <w:pBdr>
                <w:bottom w:val="single" w:sz="6" w:space="1" w:color="B8C7C0"/>
              </w:pBdr>
              <w:spacing w:before="160" w:after="60"/>
            </w:pPr>
            <w:r>
              <w:rPr>
                <w:b/>
                <w:color w:val="2F5D50"/>
              </w:rPr>
              <w:t>KONTAKT</w:t>
            </w:r>
          </w:p>
          <w:p w14:paraId="2650C5CF" w14:textId="77777777" w:rsidR="00DF2F9E" w:rsidRDefault="00000000">
            <w:pPr>
              <w:spacing w:after="30" w:line="240" w:lineRule="auto"/>
            </w:pPr>
            <w:r>
              <w:rPr>
                <w:sz w:val="16"/>
              </w:rPr>
              <w:t>Musterstraße 18</w:t>
            </w:r>
          </w:p>
          <w:p w14:paraId="03C15C90" w14:textId="77777777" w:rsidR="00DF2F9E" w:rsidRDefault="00000000">
            <w:pPr>
              <w:spacing w:after="30" w:line="240" w:lineRule="auto"/>
            </w:pPr>
            <w:r>
              <w:rPr>
                <w:sz w:val="16"/>
              </w:rPr>
              <w:t>44135 Dortmund</w:t>
            </w:r>
          </w:p>
          <w:p w14:paraId="2C08A2EE" w14:textId="77777777" w:rsidR="00DF2F9E" w:rsidRDefault="00000000">
            <w:pPr>
              <w:spacing w:after="30" w:line="240" w:lineRule="auto"/>
            </w:pPr>
            <w:r>
              <w:rPr>
                <w:sz w:val="16"/>
              </w:rPr>
              <w:t>+49 171 456 78 90</w:t>
            </w:r>
          </w:p>
          <w:p w14:paraId="625F5B27" w14:textId="77777777" w:rsidR="00DF2F9E" w:rsidRDefault="00000000">
            <w:pPr>
              <w:spacing w:after="30" w:line="240" w:lineRule="auto"/>
            </w:pPr>
            <w:r>
              <w:rPr>
                <w:sz w:val="16"/>
              </w:rPr>
              <w:t>max.weber@email.de</w:t>
            </w:r>
          </w:p>
          <w:p w14:paraId="7F38C713" w14:textId="77777777" w:rsidR="00DF2F9E" w:rsidRDefault="00000000">
            <w:pPr>
              <w:spacing w:after="30" w:line="240" w:lineRule="auto"/>
            </w:pPr>
            <w:r>
              <w:rPr>
                <w:sz w:val="16"/>
              </w:rPr>
              <w:t>linkedin.com/in/max-weber-logistik</w:t>
            </w:r>
          </w:p>
          <w:p w14:paraId="403A10EC" w14:textId="77777777" w:rsidR="00DF2F9E" w:rsidRDefault="00000000">
            <w:pPr>
              <w:pBdr>
                <w:bottom w:val="single" w:sz="6" w:space="1" w:color="B8C7C0"/>
              </w:pBdr>
              <w:spacing w:before="160" w:after="60"/>
            </w:pPr>
            <w:r>
              <w:rPr>
                <w:b/>
                <w:color w:val="2F5D50"/>
              </w:rPr>
              <w:t>KERNKOMPETENZEN</w:t>
            </w:r>
          </w:p>
          <w:p w14:paraId="0EA812AB" w14:textId="77777777" w:rsidR="00DF2F9E" w:rsidRDefault="00000000">
            <w:pPr>
              <w:spacing w:after="30" w:line="240" w:lineRule="auto"/>
            </w:pPr>
            <w:r>
              <w:rPr>
                <w:sz w:val="16"/>
              </w:rPr>
              <w:t>Frontstapler und Schubmaststapler</w:t>
            </w:r>
          </w:p>
          <w:p w14:paraId="60E0D0EF" w14:textId="77777777" w:rsidR="00DF2F9E" w:rsidRDefault="00000000">
            <w:pPr>
              <w:spacing w:after="30" w:line="240" w:lineRule="auto"/>
            </w:pPr>
            <w:r>
              <w:rPr>
                <w:sz w:val="16"/>
              </w:rPr>
              <w:t>Be- und Entladung von LKW</w:t>
            </w:r>
          </w:p>
          <w:p w14:paraId="2BBC3E1D" w14:textId="77777777" w:rsidR="00DF2F9E" w:rsidRDefault="00000000">
            <w:pPr>
              <w:spacing w:after="30" w:line="240" w:lineRule="auto"/>
            </w:pPr>
            <w:r>
              <w:rPr>
                <w:sz w:val="16"/>
              </w:rPr>
              <w:t>Hochregal- und Blocklager</w:t>
            </w:r>
          </w:p>
          <w:p w14:paraId="6FA7977A" w14:textId="77777777" w:rsidR="00DF2F9E" w:rsidRDefault="00000000">
            <w:pPr>
              <w:spacing w:after="30" w:line="240" w:lineRule="auto"/>
            </w:pPr>
            <w:r>
              <w:rPr>
                <w:sz w:val="16"/>
              </w:rPr>
              <w:t>Wareneingang / Warenausgang</w:t>
            </w:r>
          </w:p>
          <w:p w14:paraId="0B6B2553" w14:textId="77777777" w:rsidR="00DF2F9E" w:rsidRDefault="00000000">
            <w:pPr>
              <w:spacing w:after="30" w:line="240" w:lineRule="auto"/>
            </w:pPr>
            <w:r>
              <w:rPr>
                <w:sz w:val="16"/>
              </w:rPr>
              <w:t>Kommissionierung mit Scanner</w:t>
            </w:r>
          </w:p>
          <w:p w14:paraId="28839A53" w14:textId="77777777" w:rsidR="00DF2F9E" w:rsidRDefault="00000000">
            <w:pPr>
              <w:spacing w:after="30" w:line="240" w:lineRule="auto"/>
            </w:pPr>
            <w:r>
              <w:rPr>
                <w:sz w:val="16"/>
              </w:rPr>
              <w:t>Ladungssicherung und Arbeitsschutz</w:t>
            </w:r>
          </w:p>
          <w:p w14:paraId="5BC42C54" w14:textId="77777777" w:rsidR="00DF2F9E" w:rsidRDefault="00000000">
            <w:pPr>
              <w:spacing w:after="30" w:line="240" w:lineRule="auto"/>
            </w:pPr>
            <w:r>
              <w:rPr>
                <w:sz w:val="16"/>
              </w:rPr>
              <w:t>Bestandskontrolle und Inventur</w:t>
            </w:r>
          </w:p>
          <w:p w14:paraId="0FE58BFA" w14:textId="77777777" w:rsidR="00DF2F9E" w:rsidRDefault="00000000">
            <w:pPr>
              <w:pBdr>
                <w:bottom w:val="single" w:sz="6" w:space="1" w:color="B8C7C0"/>
              </w:pBdr>
              <w:spacing w:before="160" w:after="60"/>
            </w:pPr>
            <w:r>
              <w:rPr>
                <w:b/>
                <w:color w:val="2F5D50"/>
              </w:rPr>
              <w:t>SCHEINE &amp; NACHWEISE</w:t>
            </w:r>
          </w:p>
          <w:p w14:paraId="7437BA27" w14:textId="77777777" w:rsidR="00DF2F9E" w:rsidRDefault="00000000">
            <w:pPr>
              <w:spacing w:after="30" w:line="240" w:lineRule="auto"/>
            </w:pPr>
            <w:r>
              <w:rPr>
                <w:sz w:val="16"/>
              </w:rPr>
              <w:t>Gabelstaplerschein nach DGUV Grundsatz 308-001</w:t>
            </w:r>
          </w:p>
          <w:p w14:paraId="18ED5D30" w14:textId="77777777" w:rsidR="00DF2F9E" w:rsidRDefault="00000000">
            <w:pPr>
              <w:spacing w:after="30" w:line="240" w:lineRule="auto"/>
            </w:pPr>
            <w:r>
              <w:rPr>
                <w:sz w:val="16"/>
              </w:rPr>
              <w:t>Unterweisung Flurförderzeuge: gültig bis 03/2027</w:t>
            </w:r>
          </w:p>
          <w:p w14:paraId="651CA705" w14:textId="77777777" w:rsidR="00DF2F9E" w:rsidRDefault="00000000">
            <w:pPr>
              <w:spacing w:after="30" w:line="240" w:lineRule="auto"/>
            </w:pPr>
            <w:r>
              <w:rPr>
                <w:sz w:val="16"/>
              </w:rPr>
              <w:t>Ladungssicherung nach VDI 2700, Grundlagen</w:t>
            </w:r>
          </w:p>
          <w:p w14:paraId="17404795" w14:textId="77777777" w:rsidR="00DF2F9E" w:rsidRDefault="00000000">
            <w:pPr>
              <w:spacing w:after="30" w:line="240" w:lineRule="auto"/>
            </w:pPr>
            <w:r>
              <w:rPr>
                <w:sz w:val="16"/>
              </w:rPr>
              <w:t>Führerschein Klasse B</w:t>
            </w:r>
          </w:p>
          <w:p w14:paraId="1806CDAA" w14:textId="77777777" w:rsidR="00DF2F9E" w:rsidRDefault="00000000">
            <w:pPr>
              <w:pBdr>
                <w:bottom w:val="single" w:sz="6" w:space="1" w:color="B8C7C0"/>
              </w:pBdr>
              <w:spacing w:before="160" w:after="60"/>
            </w:pPr>
            <w:r>
              <w:rPr>
                <w:b/>
                <w:color w:val="2F5D50"/>
              </w:rPr>
              <w:t>SOFTWARE</w:t>
            </w:r>
          </w:p>
          <w:p w14:paraId="580C9E84" w14:textId="77777777" w:rsidR="00DF2F9E" w:rsidRDefault="00000000">
            <w:pPr>
              <w:spacing w:after="30" w:line="240" w:lineRule="auto"/>
            </w:pPr>
            <w:r>
              <w:rPr>
                <w:sz w:val="16"/>
              </w:rPr>
              <w:t>SAP EWM – gute Kenntnisse</w:t>
            </w:r>
          </w:p>
          <w:p w14:paraId="772A0AC9" w14:textId="77777777" w:rsidR="00DF2F9E" w:rsidRDefault="00000000">
            <w:pPr>
              <w:spacing w:after="30" w:line="240" w:lineRule="auto"/>
            </w:pPr>
            <w:r>
              <w:rPr>
                <w:sz w:val="16"/>
              </w:rPr>
              <w:t>Lagerverwaltungssysteme – sicher</w:t>
            </w:r>
          </w:p>
          <w:p w14:paraId="22ECC33F" w14:textId="77777777" w:rsidR="00DF2F9E" w:rsidRDefault="00000000">
            <w:pPr>
              <w:spacing w:after="30" w:line="240" w:lineRule="auto"/>
            </w:pPr>
            <w:r>
              <w:rPr>
                <w:sz w:val="16"/>
              </w:rPr>
              <w:t>MDE-Scanner – sehr sicher</w:t>
            </w:r>
          </w:p>
          <w:p w14:paraId="700B1609" w14:textId="77777777" w:rsidR="00DF2F9E" w:rsidRDefault="00000000">
            <w:pPr>
              <w:spacing w:after="30" w:line="240" w:lineRule="auto"/>
            </w:pPr>
            <w:r>
              <w:rPr>
                <w:sz w:val="16"/>
              </w:rPr>
              <w:t>MS Excel – Grundkenntnisse</w:t>
            </w:r>
          </w:p>
          <w:p w14:paraId="7459426A" w14:textId="77777777" w:rsidR="00DF2F9E" w:rsidRDefault="00000000">
            <w:pPr>
              <w:pBdr>
                <w:bottom w:val="single" w:sz="6" w:space="1" w:color="B8C7C0"/>
              </w:pBdr>
              <w:spacing w:before="160" w:after="60"/>
            </w:pPr>
            <w:r>
              <w:rPr>
                <w:b/>
                <w:color w:val="2F5D50"/>
              </w:rPr>
              <w:t>SPRACHEN</w:t>
            </w:r>
          </w:p>
          <w:p w14:paraId="1F55D31F" w14:textId="77777777" w:rsidR="00DF2F9E" w:rsidRDefault="00000000">
            <w:pPr>
              <w:spacing w:after="30" w:line="240" w:lineRule="auto"/>
            </w:pPr>
            <w:r>
              <w:rPr>
                <w:sz w:val="16"/>
              </w:rPr>
              <w:t>Deutsch – Muttersprache</w:t>
            </w:r>
          </w:p>
          <w:p w14:paraId="3A91146B" w14:textId="77777777" w:rsidR="00DF2F9E" w:rsidRDefault="00000000">
            <w:pPr>
              <w:spacing w:after="30" w:line="240" w:lineRule="auto"/>
            </w:pPr>
            <w:r>
              <w:rPr>
                <w:sz w:val="16"/>
              </w:rPr>
              <w:t>Englisch – Grundkenntnisse</w:t>
            </w:r>
          </w:p>
          <w:p w14:paraId="6AC923A3" w14:textId="77777777" w:rsidR="00DF2F9E" w:rsidRDefault="00000000">
            <w:pPr>
              <w:spacing w:after="30" w:line="240" w:lineRule="auto"/>
            </w:pPr>
            <w:r>
              <w:rPr>
                <w:sz w:val="16"/>
              </w:rPr>
              <w:t>Polnisch – Grundkenntnisse</w:t>
            </w:r>
          </w:p>
          <w:p w14:paraId="41690B17" w14:textId="77777777" w:rsidR="00DF2F9E" w:rsidRDefault="00000000">
            <w:pPr>
              <w:pBdr>
                <w:bottom w:val="single" w:sz="6" w:space="1" w:color="B8C7C0"/>
              </w:pBdr>
              <w:spacing w:before="160" w:after="60"/>
            </w:pPr>
            <w:r>
              <w:rPr>
                <w:b/>
                <w:color w:val="2F5D50"/>
              </w:rPr>
              <w:t>STÄRKEN</w:t>
            </w:r>
          </w:p>
          <w:p w14:paraId="75DB5A54" w14:textId="77777777" w:rsidR="00DF2F9E" w:rsidRDefault="00000000">
            <w:pPr>
              <w:spacing w:after="30" w:line="240" w:lineRule="auto"/>
            </w:pPr>
            <w:r>
              <w:rPr>
                <w:sz w:val="16"/>
              </w:rPr>
              <w:t>Ruhige und präzise Fahrweise</w:t>
            </w:r>
          </w:p>
          <w:p w14:paraId="7B2534B5" w14:textId="77777777" w:rsidR="00DF2F9E" w:rsidRDefault="00000000">
            <w:pPr>
              <w:spacing w:after="30" w:line="240" w:lineRule="auto"/>
            </w:pPr>
            <w:r>
              <w:rPr>
                <w:sz w:val="16"/>
              </w:rPr>
              <w:t>Zuverlässig und pünktlich</w:t>
            </w:r>
          </w:p>
          <w:p w14:paraId="5D640F0B" w14:textId="77777777" w:rsidR="00DF2F9E" w:rsidRDefault="00000000">
            <w:pPr>
              <w:spacing w:after="30" w:line="240" w:lineRule="auto"/>
            </w:pPr>
            <w:r>
              <w:rPr>
                <w:sz w:val="16"/>
              </w:rPr>
              <w:t>Schichtbereit und teamorientiert</w:t>
            </w:r>
          </w:p>
          <w:p w14:paraId="62A20C9C" w14:textId="77777777" w:rsidR="00DF2F9E" w:rsidRDefault="00000000">
            <w:pPr>
              <w:spacing w:after="30" w:line="240" w:lineRule="auto"/>
            </w:pPr>
            <w:r>
              <w:rPr>
                <w:sz w:val="16"/>
              </w:rPr>
              <w:t>Sicherheitsbewusst im Lager</w:t>
            </w:r>
          </w:p>
        </w:tc>
        <w:tc>
          <w:tcPr>
            <w:tcW w:w="7682" w:type="dxa"/>
            <w:tcMar>
              <w:top w:w="90" w:type="dxa"/>
              <w:left w:w="260" w:type="dxa"/>
              <w:bottom w:w="90" w:type="dxa"/>
              <w:right w:w="40" w:type="dxa"/>
            </w:tcMar>
          </w:tcPr>
          <w:p w14:paraId="7DCAA0EC" w14:textId="77777777" w:rsidR="00DF2F9E" w:rsidRDefault="00DF2F9E"/>
          <w:p w14:paraId="618C7F49" w14:textId="77777777" w:rsidR="00DF2F9E" w:rsidRDefault="00000000">
            <w:pPr>
              <w:pBdr>
                <w:bottom w:val="single" w:sz="8" w:space="1" w:color="2F5D50"/>
              </w:pBdr>
              <w:spacing w:before="140" w:after="60"/>
            </w:pPr>
            <w:r>
              <w:rPr>
                <w:b/>
                <w:caps/>
                <w:color w:val="2F5D50"/>
              </w:rPr>
              <w:t>PROFIL</w:t>
            </w:r>
          </w:p>
          <w:p w14:paraId="65FBEF9B" w14:textId="77777777" w:rsidR="00DF2F9E" w:rsidRDefault="00DF2F9E">
            <w:pPr>
              <w:spacing w:after="60"/>
            </w:pPr>
          </w:p>
          <w:p w14:paraId="0D23F038" w14:textId="77777777" w:rsidR="00DF2F9E" w:rsidRDefault="00000000">
            <w:pPr>
              <w:spacing w:after="100" w:line="252" w:lineRule="auto"/>
            </w:pPr>
            <w:r>
              <w:t>Sorgfältiger Gabelstaplerfahrer mit mehrjähriger Erfahrung in Lagerlogistik, Wareneingang und Verladung. Sicher im Umgang mit Frontstaplern, Schubmaststaplern, MDE-Scannern und digitalen Lagerprozessen.</w:t>
            </w:r>
          </w:p>
          <w:p w14:paraId="2B241347" w14:textId="77777777" w:rsidR="00C9446B" w:rsidRDefault="00C9446B">
            <w:pPr>
              <w:spacing w:after="100" w:line="252" w:lineRule="auto"/>
            </w:pPr>
          </w:p>
          <w:p w14:paraId="36C33ED4" w14:textId="77777777" w:rsidR="00DF2F9E" w:rsidRDefault="00000000">
            <w:pPr>
              <w:pBdr>
                <w:bottom w:val="single" w:sz="8" w:space="1" w:color="2F5D50"/>
              </w:pBdr>
              <w:spacing w:before="140" w:after="60"/>
            </w:pPr>
            <w:r>
              <w:rPr>
                <w:b/>
                <w:caps/>
                <w:color w:val="2F5D50"/>
              </w:rPr>
              <w:t>BERUFSERFAHRUNG</w:t>
            </w:r>
          </w:p>
          <w:p w14:paraId="7B4E247A" w14:textId="77777777" w:rsidR="00DF2F9E" w:rsidRDefault="00DF2F9E">
            <w:pPr>
              <w:spacing w:after="60"/>
            </w:pPr>
          </w:p>
          <w:p w14:paraId="7FDA57E0" w14:textId="77777777" w:rsidR="00DF2F9E" w:rsidRDefault="00000000">
            <w:pPr>
              <w:spacing w:before="100" w:after="20"/>
            </w:pPr>
            <w:r>
              <w:rPr>
                <w:b/>
                <w:color w:val="A66A2A"/>
                <w:sz w:val="16"/>
              </w:rPr>
              <w:t>03/2021 – heute</w:t>
            </w:r>
          </w:p>
          <w:p w14:paraId="766A1A71" w14:textId="77777777" w:rsidR="00DF2F9E" w:rsidRDefault="00000000">
            <w:pPr>
              <w:spacing w:after="0"/>
            </w:pPr>
            <w:r>
              <w:rPr>
                <w:b/>
                <w:sz w:val="20"/>
              </w:rPr>
              <w:t>Gabelstaplerfahrer</w:t>
            </w:r>
          </w:p>
          <w:p w14:paraId="5F855ACF" w14:textId="77777777" w:rsidR="00DF2F9E" w:rsidRDefault="00000000">
            <w:pPr>
              <w:spacing w:after="40"/>
            </w:pPr>
            <w:r>
              <w:rPr>
                <w:color w:val="666666"/>
              </w:rPr>
              <w:t>LogiTrans Rhein-Ruhr GmbH, Dortmund</w:t>
            </w:r>
          </w:p>
          <w:p w14:paraId="19F9977C" w14:textId="77777777" w:rsidR="00DF2F9E" w:rsidRDefault="00000000">
            <w:pPr>
              <w:pStyle w:val="Aufzhlungszeichen"/>
              <w:spacing w:after="24"/>
              <w:ind w:left="198" w:hanging="102"/>
            </w:pPr>
            <w:r>
              <w:rPr>
                <w:sz w:val="16"/>
              </w:rPr>
              <w:t>Be- und Entladung von täglich bis zu 18 LKW unter Einhaltung der internen Sicherheitsvorgaben.</w:t>
            </w:r>
          </w:p>
          <w:p w14:paraId="1735332F" w14:textId="77777777" w:rsidR="00DF2F9E" w:rsidRDefault="00000000">
            <w:pPr>
              <w:pStyle w:val="Aufzhlungszeichen"/>
              <w:spacing w:after="24"/>
              <w:ind w:left="198" w:hanging="102"/>
            </w:pPr>
            <w:r>
              <w:rPr>
                <w:sz w:val="16"/>
              </w:rPr>
              <w:t>Einlagerung und Umlagerung von Paletten im Hochregal mit Front- und Schubmaststapler.</w:t>
            </w:r>
          </w:p>
          <w:p w14:paraId="6EF96252" w14:textId="77777777" w:rsidR="00DF2F9E" w:rsidRDefault="00000000">
            <w:pPr>
              <w:pStyle w:val="Aufzhlungszeichen"/>
              <w:spacing w:after="24"/>
              <w:ind w:left="198" w:hanging="102"/>
            </w:pPr>
            <w:r>
              <w:rPr>
                <w:sz w:val="16"/>
              </w:rPr>
              <w:t>Buchung von Warenbewegungen über SAP EWM und Kontrolle der Lieferscheine.</w:t>
            </w:r>
          </w:p>
          <w:p w14:paraId="703DD23B" w14:textId="77777777" w:rsidR="00DF2F9E" w:rsidRDefault="00000000">
            <w:pPr>
              <w:spacing w:before="100" w:after="20"/>
            </w:pPr>
            <w:r>
              <w:rPr>
                <w:b/>
                <w:color w:val="A66A2A"/>
                <w:sz w:val="16"/>
              </w:rPr>
              <w:t>08/2017 – 02/2021</w:t>
            </w:r>
          </w:p>
          <w:p w14:paraId="0EB717C0" w14:textId="77777777" w:rsidR="00DF2F9E" w:rsidRDefault="00000000">
            <w:pPr>
              <w:spacing w:after="0"/>
            </w:pPr>
            <w:r>
              <w:rPr>
                <w:b/>
                <w:sz w:val="20"/>
              </w:rPr>
              <w:t>Staplerfahrer / Lagermitarbeiter</w:t>
            </w:r>
          </w:p>
          <w:p w14:paraId="2116CD09" w14:textId="77777777" w:rsidR="00DF2F9E" w:rsidRDefault="00000000">
            <w:pPr>
              <w:spacing w:after="40"/>
            </w:pPr>
            <w:r>
              <w:rPr>
                <w:color w:val="666666"/>
              </w:rPr>
              <w:t>Westfalen Handelslogistik GmbH, Bochum</w:t>
            </w:r>
          </w:p>
          <w:p w14:paraId="02C49329" w14:textId="77777777" w:rsidR="00DF2F9E" w:rsidRDefault="00000000">
            <w:pPr>
              <w:pStyle w:val="Aufzhlungszeichen"/>
              <w:spacing w:after="24"/>
              <w:ind w:left="198" w:hanging="102"/>
            </w:pPr>
            <w:r>
              <w:rPr>
                <w:sz w:val="16"/>
              </w:rPr>
              <w:t>Kommissionierung, Verpackung und Bereitstellung von Kundenaufträgen für den Versand.</w:t>
            </w:r>
          </w:p>
          <w:p w14:paraId="4A4E4AE9" w14:textId="77777777" w:rsidR="00DF2F9E" w:rsidRDefault="00000000">
            <w:pPr>
              <w:pStyle w:val="Aufzhlungszeichen"/>
              <w:spacing w:after="24"/>
              <w:ind w:left="198" w:hanging="102"/>
            </w:pPr>
            <w:r>
              <w:rPr>
                <w:sz w:val="16"/>
              </w:rPr>
              <w:t>Sicheres Stapeln, Kennzeichnen und Transportieren von Paletten im Blocklager.</w:t>
            </w:r>
          </w:p>
          <w:p w14:paraId="389C9D45" w14:textId="77777777" w:rsidR="00DF2F9E" w:rsidRDefault="00000000">
            <w:pPr>
              <w:spacing w:before="100" w:after="20"/>
            </w:pPr>
            <w:r>
              <w:rPr>
                <w:b/>
                <w:color w:val="A66A2A"/>
                <w:sz w:val="16"/>
              </w:rPr>
              <w:t>09/2014 – 07/2017</w:t>
            </w:r>
          </w:p>
          <w:p w14:paraId="6B4A3BA0" w14:textId="77777777" w:rsidR="00DF2F9E" w:rsidRDefault="00000000">
            <w:pPr>
              <w:spacing w:after="0"/>
            </w:pPr>
            <w:r>
              <w:rPr>
                <w:b/>
                <w:sz w:val="20"/>
              </w:rPr>
              <w:t>Lagerhelfer</w:t>
            </w:r>
          </w:p>
          <w:p w14:paraId="19DE67FB" w14:textId="77777777" w:rsidR="00DF2F9E" w:rsidRDefault="00000000">
            <w:pPr>
              <w:spacing w:after="40"/>
            </w:pPr>
            <w:r>
              <w:rPr>
                <w:color w:val="666666"/>
              </w:rPr>
              <w:t>Pack &amp; Move Service GmbH, Essen</w:t>
            </w:r>
          </w:p>
          <w:p w14:paraId="0447CF98" w14:textId="77777777" w:rsidR="00DF2F9E" w:rsidRDefault="00000000">
            <w:pPr>
              <w:pStyle w:val="Aufzhlungszeichen"/>
              <w:spacing w:after="24"/>
              <w:ind w:left="198" w:hanging="102"/>
            </w:pPr>
            <w:r>
              <w:rPr>
                <w:sz w:val="16"/>
              </w:rPr>
              <w:t>Annahme, Sortierung und interne Verteilung von Waren sowie Unterstützung bei der LKW-Verladung.</w:t>
            </w:r>
          </w:p>
          <w:p w14:paraId="6AAB2258" w14:textId="77777777" w:rsidR="00C9446B" w:rsidRDefault="00C9446B">
            <w:pPr>
              <w:pBdr>
                <w:bottom w:val="single" w:sz="8" w:space="1" w:color="2F5D50"/>
              </w:pBdr>
              <w:spacing w:before="140" w:after="60"/>
              <w:rPr>
                <w:b/>
                <w:caps/>
                <w:color w:val="2F5D50"/>
              </w:rPr>
            </w:pPr>
          </w:p>
          <w:p w14:paraId="1BEBFFAB" w14:textId="104964C2" w:rsidR="00C9446B" w:rsidRPr="00C9446B" w:rsidRDefault="00000000">
            <w:pPr>
              <w:pBdr>
                <w:bottom w:val="single" w:sz="8" w:space="1" w:color="2F5D50"/>
              </w:pBdr>
              <w:spacing w:before="140" w:after="60"/>
              <w:rPr>
                <w:b/>
                <w:caps/>
                <w:color w:val="2F5D50"/>
              </w:rPr>
            </w:pPr>
            <w:r>
              <w:rPr>
                <w:b/>
                <w:caps/>
                <w:color w:val="2F5D50"/>
              </w:rPr>
              <w:t>AUSBILDUNG</w:t>
            </w:r>
          </w:p>
          <w:p w14:paraId="0CF3B07C" w14:textId="77777777" w:rsidR="00DF2F9E" w:rsidRDefault="00DF2F9E">
            <w:pPr>
              <w:spacing w:after="60"/>
            </w:pPr>
          </w:p>
          <w:p w14:paraId="7BC643D5" w14:textId="77777777" w:rsidR="00DF2F9E" w:rsidRDefault="00000000">
            <w:pPr>
              <w:spacing w:before="100" w:after="20"/>
            </w:pPr>
            <w:r>
              <w:rPr>
                <w:b/>
                <w:color w:val="A66A2A"/>
                <w:sz w:val="16"/>
              </w:rPr>
              <w:t>08/2011 – 06/2014</w:t>
            </w:r>
          </w:p>
          <w:p w14:paraId="00254AD4" w14:textId="77777777" w:rsidR="00DF2F9E" w:rsidRDefault="00000000">
            <w:pPr>
              <w:spacing w:after="0"/>
            </w:pPr>
            <w:r>
              <w:rPr>
                <w:b/>
                <w:sz w:val="20"/>
              </w:rPr>
              <w:t>Ausbildung zum Fachlageristen</w:t>
            </w:r>
          </w:p>
          <w:p w14:paraId="31B451A7" w14:textId="77777777" w:rsidR="00DF2F9E" w:rsidRDefault="00000000">
            <w:pPr>
              <w:spacing w:after="40"/>
            </w:pPr>
            <w:r>
              <w:rPr>
                <w:color w:val="666666"/>
              </w:rPr>
              <w:t>Berufskolleg für Wirtschaft und Logistik, Dortmund</w:t>
            </w:r>
          </w:p>
          <w:p w14:paraId="6DAD34B4" w14:textId="77777777" w:rsidR="00DF2F9E" w:rsidRDefault="00000000">
            <w:pPr>
              <w:pStyle w:val="Aufzhlungszeichen"/>
              <w:spacing w:after="24"/>
              <w:ind w:left="198" w:hanging="102"/>
            </w:pPr>
            <w:r>
              <w:rPr>
                <w:sz w:val="16"/>
              </w:rPr>
              <w:t>Schwerpunkte: Warenannahme, Lagerorganisation, Versand, Arbeitssicherheit und Materialfluss.</w:t>
            </w:r>
          </w:p>
          <w:p w14:paraId="28CBDF18" w14:textId="77777777" w:rsidR="00DF2F9E" w:rsidRDefault="00000000">
            <w:pPr>
              <w:spacing w:before="100" w:after="20"/>
            </w:pPr>
            <w:r>
              <w:rPr>
                <w:b/>
                <w:color w:val="A66A2A"/>
                <w:sz w:val="16"/>
              </w:rPr>
              <w:t>08/2005 – 06/2011</w:t>
            </w:r>
          </w:p>
          <w:p w14:paraId="303A5F61" w14:textId="77777777" w:rsidR="00DF2F9E" w:rsidRDefault="00000000">
            <w:pPr>
              <w:spacing w:after="0"/>
            </w:pPr>
            <w:r>
              <w:rPr>
                <w:b/>
                <w:sz w:val="20"/>
              </w:rPr>
              <w:t>Mittlere Reife</w:t>
            </w:r>
          </w:p>
          <w:p w14:paraId="4A69E6E7" w14:textId="77777777" w:rsidR="00DF2F9E" w:rsidRDefault="00000000">
            <w:pPr>
              <w:spacing w:after="40"/>
            </w:pPr>
            <w:r>
              <w:rPr>
                <w:color w:val="666666"/>
              </w:rPr>
              <w:t>Realschule am Stadtpark, Dortmund</w:t>
            </w:r>
          </w:p>
        </w:tc>
      </w:tr>
    </w:tbl>
    <w:p w14:paraId="3BC98360" w14:textId="77777777" w:rsidR="00DF2F9E" w:rsidRDefault="00000000">
      <w:pPr>
        <w:spacing w:before="40" w:after="0"/>
        <w:jc w:val="center"/>
      </w:pPr>
      <w:r>
        <w:rPr>
          <w:color w:val="888888"/>
          <w:sz w:val="14"/>
        </w:rPr>
        <w:t>Lebenslauf-Vorlage – fiktive Beispieldaten, direkt in Word anpassbar</w:t>
      </w:r>
    </w:p>
    <w:sectPr w:rsidR="00DF2F9E" w:rsidSect="00034616">
      <w:pgSz w:w="11906" w:h="16838"/>
      <w:pgMar w:top="510" w:right="595" w:bottom="482" w:left="59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numm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numm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Aufzhlungszeichen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Aufzhlungszeichen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477916430">
    <w:abstractNumId w:val="8"/>
  </w:num>
  <w:num w:numId="2" w16cid:durableId="1869175840">
    <w:abstractNumId w:val="6"/>
  </w:num>
  <w:num w:numId="3" w16cid:durableId="1220551108">
    <w:abstractNumId w:val="5"/>
  </w:num>
  <w:num w:numId="4" w16cid:durableId="1017733965">
    <w:abstractNumId w:val="4"/>
  </w:num>
  <w:num w:numId="5" w16cid:durableId="748579944">
    <w:abstractNumId w:val="7"/>
  </w:num>
  <w:num w:numId="6" w16cid:durableId="1748531634">
    <w:abstractNumId w:val="3"/>
  </w:num>
  <w:num w:numId="7" w16cid:durableId="1164011517">
    <w:abstractNumId w:val="2"/>
  </w:num>
  <w:num w:numId="8" w16cid:durableId="364791223">
    <w:abstractNumId w:val="1"/>
  </w:num>
  <w:num w:numId="9" w16cid:durableId="11601976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9446B"/>
    <w:rsid w:val="00CB0664"/>
    <w:rsid w:val="00CB3FF3"/>
    <w:rsid w:val="00DF2F9E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D6301F9"/>
  <w14:defaultImageDpi w14:val="300"/>
  <w15:docId w15:val="{88D45293-B31E-425D-805A-9F6C3F59B0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C693F"/>
    <w:rPr>
      <w:rFonts w:ascii="Aptos" w:eastAsia="Aptos" w:hAnsi="Aptos"/>
      <w:color w:val="222222"/>
      <w:sz w:val="17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618BF"/>
  </w:style>
  <w:style w:type="paragraph" w:styleId="Fuzeile">
    <w:name w:val="footer"/>
    <w:basedOn w:val="Standard"/>
    <w:link w:val="FuzeileZchn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618BF"/>
  </w:style>
  <w:style w:type="paragraph" w:styleId="KeinLeerraum">
    <w:name w:val="No Spacing"/>
    <w:uiPriority w:val="1"/>
    <w:qFormat/>
    <w:rsid w:val="00FC693F"/>
    <w:pPr>
      <w:spacing w:after="0" w:line="240" w:lineRule="auto"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el">
    <w:name w:val="Title"/>
    <w:basedOn w:val="Standard"/>
    <w:next w:val="Standard"/>
    <w:link w:val="TitelZchn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enabsatz">
    <w:name w:val="List Paragraph"/>
    <w:basedOn w:val="Standard"/>
    <w:uiPriority w:val="34"/>
    <w:qFormat/>
    <w:rsid w:val="00FC693F"/>
    <w:pPr>
      <w:ind w:left="720"/>
      <w:contextualSpacing/>
    </w:pPr>
  </w:style>
  <w:style w:type="paragraph" w:styleId="Textkrper">
    <w:name w:val="Body Text"/>
    <w:basedOn w:val="Standard"/>
    <w:link w:val="TextkrperZchn"/>
    <w:uiPriority w:val="99"/>
    <w:unhideWhenUsed/>
    <w:rsid w:val="00AA1D8D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rsid w:val="00AA1D8D"/>
  </w:style>
  <w:style w:type="paragraph" w:styleId="Textkrper2">
    <w:name w:val="Body Text 2"/>
    <w:basedOn w:val="Standard"/>
    <w:link w:val="Textkrper2Zchn"/>
    <w:uiPriority w:val="99"/>
    <w:unhideWhenUsed/>
    <w:rsid w:val="00AA1D8D"/>
    <w:pPr>
      <w:spacing w:after="120" w:line="480" w:lineRule="auto"/>
    </w:pPr>
  </w:style>
  <w:style w:type="character" w:customStyle="1" w:styleId="Textkrper2Zchn">
    <w:name w:val="Textkörper 2 Zchn"/>
    <w:basedOn w:val="Absatz-Standardschriftart"/>
    <w:link w:val="Textkrper2"/>
    <w:uiPriority w:val="99"/>
    <w:rsid w:val="00AA1D8D"/>
  </w:style>
  <w:style w:type="paragraph" w:styleId="Textkrper3">
    <w:name w:val="Body Text 3"/>
    <w:basedOn w:val="Standard"/>
    <w:link w:val="Textkrper3Zchn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xtkrper3Zchn">
    <w:name w:val="Textkörper 3 Zchn"/>
    <w:basedOn w:val="Absatz-Standardschriftart"/>
    <w:link w:val="Textkrper3"/>
    <w:uiPriority w:val="99"/>
    <w:rsid w:val="00AA1D8D"/>
    <w:rPr>
      <w:sz w:val="16"/>
      <w:szCs w:val="16"/>
    </w:rPr>
  </w:style>
  <w:style w:type="paragraph" w:styleId="Liste">
    <w:name w:val="List"/>
    <w:basedOn w:val="Standard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Standard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Standard"/>
    <w:uiPriority w:val="99"/>
    <w:unhideWhenUsed/>
    <w:rsid w:val="00326F90"/>
    <w:pPr>
      <w:ind w:left="1080" w:hanging="360"/>
      <w:contextualSpacing/>
    </w:pPr>
  </w:style>
  <w:style w:type="paragraph" w:styleId="Aufzhlungszeichen">
    <w:name w:val="List Bullet"/>
    <w:basedOn w:val="Standard"/>
    <w:uiPriority w:val="99"/>
    <w:unhideWhenUsed/>
    <w:rsid w:val="00326F90"/>
    <w:pPr>
      <w:numPr>
        <w:numId w:val="1"/>
      </w:numPr>
      <w:contextualSpacing/>
    </w:pPr>
  </w:style>
  <w:style w:type="paragraph" w:styleId="Aufzhlungszeichen2">
    <w:name w:val="List Bullet 2"/>
    <w:basedOn w:val="Standard"/>
    <w:uiPriority w:val="99"/>
    <w:unhideWhenUsed/>
    <w:rsid w:val="00326F90"/>
    <w:pPr>
      <w:numPr>
        <w:numId w:val="2"/>
      </w:numPr>
      <w:contextualSpacing/>
    </w:pPr>
  </w:style>
  <w:style w:type="paragraph" w:styleId="Aufzhlungszeichen3">
    <w:name w:val="List Bullet 3"/>
    <w:basedOn w:val="Standard"/>
    <w:uiPriority w:val="99"/>
    <w:unhideWhenUsed/>
    <w:rsid w:val="00326F90"/>
    <w:pPr>
      <w:numPr>
        <w:numId w:val="3"/>
      </w:numPr>
      <w:contextualSpacing/>
    </w:pPr>
  </w:style>
  <w:style w:type="paragraph" w:styleId="Listennummer">
    <w:name w:val="List Number"/>
    <w:basedOn w:val="Standard"/>
    <w:uiPriority w:val="99"/>
    <w:unhideWhenUsed/>
    <w:rsid w:val="00326F90"/>
    <w:pPr>
      <w:numPr>
        <w:numId w:val="5"/>
      </w:numPr>
      <w:contextualSpacing/>
    </w:pPr>
  </w:style>
  <w:style w:type="paragraph" w:styleId="Listennummer2">
    <w:name w:val="List Number 2"/>
    <w:basedOn w:val="Standard"/>
    <w:uiPriority w:val="99"/>
    <w:unhideWhenUsed/>
    <w:rsid w:val="0029639D"/>
    <w:pPr>
      <w:numPr>
        <w:numId w:val="6"/>
      </w:numPr>
      <w:contextualSpacing/>
    </w:pPr>
  </w:style>
  <w:style w:type="paragraph" w:styleId="Listennummer3">
    <w:name w:val="List Number 3"/>
    <w:basedOn w:val="Standard"/>
    <w:uiPriority w:val="99"/>
    <w:unhideWhenUsed/>
    <w:rsid w:val="0029639D"/>
    <w:pPr>
      <w:numPr>
        <w:numId w:val="7"/>
      </w:numPr>
      <w:contextualSpacing/>
    </w:pPr>
  </w:style>
  <w:style w:type="paragraph" w:styleId="Listenfortsetzung">
    <w:name w:val="List Continue"/>
    <w:basedOn w:val="Standard"/>
    <w:uiPriority w:val="99"/>
    <w:unhideWhenUsed/>
    <w:rsid w:val="0029639D"/>
    <w:pPr>
      <w:spacing w:after="120"/>
      <w:ind w:left="360"/>
      <w:contextualSpacing/>
    </w:pPr>
  </w:style>
  <w:style w:type="paragraph" w:styleId="Listenfortsetzung2">
    <w:name w:val="List Continue 2"/>
    <w:basedOn w:val="Standard"/>
    <w:uiPriority w:val="99"/>
    <w:unhideWhenUsed/>
    <w:rsid w:val="0029639D"/>
    <w:pPr>
      <w:spacing w:after="120"/>
      <w:ind w:left="720"/>
      <w:contextualSpacing/>
    </w:pPr>
  </w:style>
  <w:style w:type="paragraph" w:styleId="Listenfortsetzung3">
    <w:name w:val="List Continue 3"/>
    <w:basedOn w:val="Standard"/>
    <w:uiPriority w:val="99"/>
    <w:unhideWhenUsed/>
    <w:rsid w:val="0029639D"/>
    <w:pPr>
      <w:spacing w:after="120"/>
      <w:ind w:left="1080"/>
      <w:contextualSpacing/>
    </w:pPr>
  </w:style>
  <w:style w:type="paragraph" w:styleId="Makrotext">
    <w:name w:val="macro"/>
    <w:link w:val="MakrotextZchn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textZchn">
    <w:name w:val="Makrotext Zchn"/>
    <w:basedOn w:val="Absatz-Standardschriftart"/>
    <w:link w:val="Makrotext"/>
    <w:uiPriority w:val="99"/>
    <w:rsid w:val="0029639D"/>
    <w:rPr>
      <w:rFonts w:ascii="Courier" w:hAnsi="Courier"/>
      <w:sz w:val="20"/>
      <w:szCs w:val="20"/>
    </w:rPr>
  </w:style>
  <w:style w:type="paragraph" w:styleId="Zitat">
    <w:name w:val="Quote"/>
    <w:basedOn w:val="Standard"/>
    <w:next w:val="Standard"/>
    <w:link w:val="ZitatZchn"/>
    <w:uiPriority w:val="29"/>
    <w:qFormat/>
    <w:rsid w:val="00FC693F"/>
    <w:rPr>
      <w:i/>
      <w:iCs/>
      <w:color w:val="000000" w:themeColor="text1"/>
    </w:rPr>
  </w:style>
  <w:style w:type="character" w:customStyle="1" w:styleId="ZitatZchn">
    <w:name w:val="Zitat Zchn"/>
    <w:basedOn w:val="Absatz-Standardschriftart"/>
    <w:link w:val="Zitat"/>
    <w:uiPriority w:val="29"/>
    <w:rsid w:val="00FC693F"/>
    <w:rPr>
      <w:i/>
      <w:iCs/>
      <w:color w:val="000000" w:themeColor="text1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eschriftung">
    <w:name w:val="caption"/>
    <w:basedOn w:val="Standard"/>
    <w:next w:val="Standard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Fett">
    <w:name w:val="Strong"/>
    <w:basedOn w:val="Absatz-Standardschriftart"/>
    <w:uiPriority w:val="22"/>
    <w:qFormat/>
    <w:rsid w:val="00FC693F"/>
    <w:rPr>
      <w:b/>
      <w:bCs/>
    </w:rPr>
  </w:style>
  <w:style w:type="character" w:styleId="Hervorhebung">
    <w:name w:val="Emphasis"/>
    <w:basedOn w:val="Absatz-Standardschriftart"/>
    <w:uiPriority w:val="20"/>
    <w:qFormat/>
    <w:rsid w:val="00FC693F"/>
    <w:rPr>
      <w:i/>
      <w:iCs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FC693F"/>
    <w:rPr>
      <w:b/>
      <w:bCs/>
      <w:i/>
      <w:iCs/>
      <w:color w:val="4F81BD" w:themeColor="accent1"/>
    </w:rPr>
  </w:style>
  <w:style w:type="character" w:styleId="SchwacheHervorhebung">
    <w:name w:val="Subtle Emphasis"/>
    <w:basedOn w:val="Absatz-Standardschriftart"/>
    <w:uiPriority w:val="19"/>
    <w:qFormat/>
    <w:rsid w:val="00FC693F"/>
    <w:rPr>
      <w:i/>
      <w:iCs/>
      <w:color w:val="808080" w:themeColor="text1" w:themeTint="7F"/>
    </w:rPr>
  </w:style>
  <w:style w:type="character" w:styleId="IntensiveHervorhebung">
    <w:name w:val="Intense Emphasis"/>
    <w:basedOn w:val="Absatz-Standardschriftart"/>
    <w:uiPriority w:val="21"/>
    <w:qFormat/>
    <w:rsid w:val="00FC693F"/>
    <w:rPr>
      <w:b/>
      <w:bCs/>
      <w:i/>
      <w:iCs/>
      <w:color w:val="4F81BD" w:themeColor="accent1"/>
    </w:rPr>
  </w:style>
  <w:style w:type="character" w:styleId="SchwacherVerweis">
    <w:name w:val="Subtle Reference"/>
    <w:basedOn w:val="Absatz-Standardschriftart"/>
    <w:uiPriority w:val="31"/>
    <w:qFormat/>
    <w:rsid w:val="00FC693F"/>
    <w:rPr>
      <w:smallCaps/>
      <w:color w:val="C0504D" w:themeColor="accent2"/>
      <w:u w:val="single"/>
    </w:rPr>
  </w:style>
  <w:style w:type="character" w:styleId="IntensiverVerweis">
    <w:name w:val="Intense Reference"/>
    <w:basedOn w:val="Absatz-Standardschriftar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uchtitel">
    <w:name w:val="Book Title"/>
    <w:basedOn w:val="Absatz-Standardschriftart"/>
    <w:uiPriority w:val="33"/>
    <w:qFormat/>
    <w:rsid w:val="00FC693F"/>
    <w:rPr>
      <w:b/>
      <w:bCs/>
      <w:smallCaps/>
      <w:spacing w:val="5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FC693F"/>
    <w:pPr>
      <w:outlineLvl w:val="9"/>
    </w:pPr>
  </w:style>
  <w:style w:type="table" w:styleId="Tabellenraster">
    <w:name w:val="Table Grid"/>
    <w:basedOn w:val="NormaleTabelle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HelleSchattierung">
    <w:name w:val="Light Shading"/>
    <w:basedOn w:val="NormaleTabelle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HelleSchattierung-Akzent1">
    <w:name w:val="Light Shading Accent 1"/>
    <w:basedOn w:val="NormaleTabelle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HelleSchattierung-Akzent2">
    <w:name w:val="Light Shading Accent 2"/>
    <w:basedOn w:val="NormaleTabelle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HelleSchattierung-Akzent3">
    <w:name w:val="Light Shading Accent 3"/>
    <w:basedOn w:val="NormaleTabelle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HelleSchattierung-Akzent4">
    <w:name w:val="Light Shading Accent 4"/>
    <w:basedOn w:val="NormaleTabelle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HelleSchattierung-Akzent5">
    <w:name w:val="Light Shading Accent 5"/>
    <w:basedOn w:val="NormaleTabelle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HelleSchattierung-Akzent6">
    <w:name w:val="Light Shading Accent 6"/>
    <w:basedOn w:val="NormaleTabelle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HelleListe">
    <w:name w:val="Light List"/>
    <w:basedOn w:val="NormaleTabel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HelleListe-Akzent1">
    <w:name w:val="Light List Accent 1"/>
    <w:basedOn w:val="NormaleTabel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HelleListe-Akzent2">
    <w:name w:val="Light List Accent 2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HelleListe-Akzent3">
    <w:name w:val="Light List Accent 3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HelleListe-Akzent4">
    <w:name w:val="Light List Accent 4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HelleListe-Akzent5">
    <w:name w:val="Light List Accent 5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HelleListe-Akzent6">
    <w:name w:val="Light List Accent 6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HellesRaster">
    <w:name w:val="Light Grid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HellesRaster-Akzent1">
    <w:name w:val="Light Grid Accent 1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HellesRaster-Akzent2">
    <w:name w:val="Light Grid Accent 2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HellesRaster-Akzent3">
    <w:name w:val="Light Grid Accent 3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HellesRaster-Akzent4">
    <w:name w:val="Light Grid Accent 4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HellesRaster-Akzent5">
    <w:name w:val="Light Grid Accent 5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HellesRaster-Akzent6">
    <w:name w:val="Light Grid Accent 6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ittlereSchattierung1">
    <w:name w:val="Medium Shading 1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1">
    <w:name w:val="Medium Shading 1 Accent 1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2">
    <w:name w:val="Medium Shading 1 Accent 2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3">
    <w:name w:val="Medium Shading 1 Accent 3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4">
    <w:name w:val="Medium Shading 1 Accent 4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5">
    <w:name w:val="Medium Shading 1 Accent 5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6">
    <w:name w:val="Medium Shading 1 Accent 6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2">
    <w:name w:val="Medium Shading 2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1">
    <w:name w:val="Medium Shading 2 Accent 1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2">
    <w:name w:val="Medium Shading 2 Accent 2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3">
    <w:name w:val="Medium Shading 2 Accent 3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4">
    <w:name w:val="Medium Shading 2 Accent 4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5">
    <w:name w:val="Medium Shading 2 Accent 5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6">
    <w:name w:val="Medium Shading 2 Accent 6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Liste1">
    <w:name w:val="Medium List 1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ittlereListe1-Akzent1">
    <w:name w:val="Medium List 1 Accent 1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ittlereListe1-Akzent2">
    <w:name w:val="Medium List 1 Accent 2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ittlereListe1-Akzent3">
    <w:name w:val="Medium List 1 Accent 3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ittlereListe1-Akzent4">
    <w:name w:val="Medium List 1 Accent 4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ittlereListe1-Akzent5">
    <w:name w:val="Medium List 1 Accent 5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ittlereListe1-Akzent6">
    <w:name w:val="Medium List 1 Accent 6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ittlereListe2">
    <w:name w:val="Medium List 2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1">
    <w:name w:val="Medium List 2 Accent 1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2">
    <w:name w:val="Medium List 2 Accent 2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3">
    <w:name w:val="Medium List 2 Accent 3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4">
    <w:name w:val="Medium List 2 Accent 4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5">
    <w:name w:val="Medium List 2 Accent 5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6">
    <w:name w:val="Medium List 2 Accent 6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sRaster1">
    <w:name w:val="Medium Grid 1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ittleresRaster1-Akzent1">
    <w:name w:val="Medium Grid 1 Accent 1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ittleresRaster1-Akzent2">
    <w:name w:val="Medium Grid 1 Accent 2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ittleresRaster1-Akzent3">
    <w:name w:val="Medium Grid 1 Accent 3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ittleresRaster1-Akzent4">
    <w:name w:val="Medium Grid 1 Accent 4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ittleresRaster1-Akzent5">
    <w:name w:val="Medium Grid 1 Accent 5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ittleresRaster1-Akzent6">
    <w:name w:val="Medium Grid 1 Accent 6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ittleresRaster2">
    <w:name w:val="Medium Grid 2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1">
    <w:name w:val="Medium Grid 2 Accent 1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2">
    <w:name w:val="Medium Grid 2 Accent 2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3">
    <w:name w:val="Medium Grid 2 Accent 3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4">
    <w:name w:val="Medium Grid 2 Accent 4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5">
    <w:name w:val="Medium Grid 2 Accent 5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6">
    <w:name w:val="Medium Grid 2 Accent 6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3">
    <w:name w:val="Medium Grid 3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ittleresRaster3-Akzent1">
    <w:name w:val="Medium Grid 3 Accent 1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ittleresRaster3-Akzent2">
    <w:name w:val="Medium Grid 3 Accent 2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ittleresRaster3-Akzent3">
    <w:name w:val="Medium Grid 3 Accent 3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ittleresRaster3-Akzent4">
    <w:name w:val="Medium Grid 3 Accent 4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ittleresRaster3-Akzent5">
    <w:name w:val="Medium Grid 3 Accent 5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ittleresRaster3-Akzent6">
    <w:name w:val="Medium Grid 3 Accent 6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unkleListe">
    <w:name w:val="Dark List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unkleListe-Akzent1">
    <w:name w:val="Dark List Accent 1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unkleListe-Akzent2">
    <w:name w:val="Dark List Accent 2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unkleListe-Akzent3">
    <w:name w:val="Dark List Accent 3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unkleListe-Akzent4">
    <w:name w:val="Dark List Accent 4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unkleListe-Akzent5">
    <w:name w:val="Dark List Accent 5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unkleListe-Akzent6">
    <w:name w:val="Dark List Accent 6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FarbigeSchattierung">
    <w:name w:val="Colorful Shading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1">
    <w:name w:val="Colorful Shading Accent 1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2">
    <w:name w:val="Colorful Shading Accent 2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3">
    <w:name w:val="Colorful Shading Accent 3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bigeSchattierung-Akzent4">
    <w:name w:val="Colorful Shading Accent 4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5">
    <w:name w:val="Colorful Shading Accent 5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6">
    <w:name w:val="Colorful Shading Accent 6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Liste">
    <w:name w:val="Colorful List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bigeListe-Akzent1">
    <w:name w:val="Colorful List Accent 1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FarbigeListe-Akzent2">
    <w:name w:val="Colorful List Accent 2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FarbigeListe-Akzent3">
    <w:name w:val="Colorful List Accent 3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FarbigeListe-Akzent4">
    <w:name w:val="Colorful List Accent 4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FarbigeListe-Akzent5">
    <w:name w:val="Colorful List Accent 5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FarbigeListe-Akzent6">
    <w:name w:val="Colorful List Accent 6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FarbigesRaster">
    <w:name w:val="Colorful Grid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bigesRaster-Akzent1">
    <w:name w:val="Colorful Grid Accent 1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FarbigesRaster-Akzent2">
    <w:name w:val="Colorful Grid Accent 2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FarbigesRaster-Akzent3">
    <w:name w:val="Colorful Grid Accent 3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bigesRaster-Akzent4">
    <w:name w:val="Colorful Grid Accent 4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FarbigesRaster-Akzent5">
    <w:name w:val="Colorful Grid Accent 5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FarbigesRaster-Akzent6">
    <w:name w:val="Colorful Grid Accent 6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326</Words>
  <Characters>2057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2379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Lebenslauf Gabelstaplerfahrer Vorlage</dc:title>
  <dc:subject>Lebenslauf Vorlage für Gabelstaplerfahrer</dc:subject>
  <dc:creator>OpenAI</dc:creator>
  <cp:keywords/>
  <dc:description>Fiktive Beispieldaten, bearbeitbare Word-Vorlage ohne Foto.</dc:description>
  <cp:lastModifiedBy>Sergio Jiménez Canales</cp:lastModifiedBy>
  <cp:revision>3</cp:revision>
  <dcterms:created xsi:type="dcterms:W3CDTF">2013-12-23T23:15:00Z</dcterms:created>
  <dcterms:modified xsi:type="dcterms:W3CDTF">2026-05-19T08:02:00Z</dcterms:modified>
  <cp:category/>
</cp:coreProperties>
</file>