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tagesausflug gutschein vorlage ausflu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