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uno karten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