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uno selbst gestalt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