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 stadt land fluss lustig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