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panien landkart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