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deutschland landkarte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