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utschland land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