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utschland leere kar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