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deutschlandkarte bundesländer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