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utschlandkarte mit bundeslän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