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hatGPT Image 3 jun 2026, 11_30_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