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rucken kostenlos europakarte zum ausdrucken pd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