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uropa karte umris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