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uropakarte map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