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rte österrei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