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e schweiz mit kanton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