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e von europa ohne beschriftu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