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andkarte europa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