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ndkarte österreich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