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ndkarte schweiz kanton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