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andkarte schweiz kanton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