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schweiz schwarz und weis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