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ndkarte von österrei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