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landkarte von schweiz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