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appe deutschlan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