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österreich karte mit städt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