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österreich map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