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weizerkarte mit ber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