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umrisse der schwei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