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ltkarte ohne beschriftu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