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ürfelpoker tabell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